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¡Hola! ¿Cómo estás? ¿En qué puedo ayudarte hoy?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